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6976" w14:textId="77777777" w:rsidR="00383A35" w:rsidRDefault="00F5391B">
      <w:pPr>
        <w:pStyle w:val="Heading1"/>
      </w:pPr>
      <w:r>
        <w:t>Swaleha Khan</w:t>
      </w:r>
    </w:p>
    <w:p w14:paraId="0808BD25" w14:textId="77777777" w:rsidR="00383A35" w:rsidRDefault="00F5391B">
      <w:r>
        <w:t>1/3 South Harsiddhi, Indore, India</w:t>
      </w:r>
    </w:p>
    <w:p w14:paraId="524CEFC9" w14:textId="77777777" w:rsidR="00383A35" w:rsidRDefault="00F5391B">
      <w:r>
        <w:t>Phone: +91-7617391080</w:t>
      </w:r>
    </w:p>
    <w:p w14:paraId="6C97C676" w14:textId="77777777" w:rsidR="00383A35" w:rsidRDefault="00F5391B">
      <w:r>
        <w:t>Email: swalehakhan0365@gmail.com</w:t>
      </w:r>
    </w:p>
    <w:p w14:paraId="15A591E8" w14:textId="77777777" w:rsidR="00383A35" w:rsidRDefault="00383A35"/>
    <w:p w14:paraId="0BDB40A2" w14:textId="77777777" w:rsidR="00383A35" w:rsidRDefault="00F5391B">
      <w:pPr>
        <w:pStyle w:val="Heading2"/>
      </w:pPr>
      <w:r>
        <w:t>Professional Summary</w:t>
      </w:r>
    </w:p>
    <w:p w14:paraId="754B4809" w14:textId="77777777" w:rsidR="00383A35" w:rsidRDefault="00F5391B">
      <w:r>
        <w:t>Experienced professional with a background in education, counseling, and data entry. Skilled in providing student guidance, handling data with accuracy, and teaching Hindi. A quick learner with excellent communication and problem-solving abilities.</w:t>
      </w:r>
    </w:p>
    <w:p w14:paraId="64178285" w14:textId="77777777" w:rsidR="00383A35" w:rsidRDefault="00383A35"/>
    <w:p w14:paraId="74F70EE4" w14:textId="77777777" w:rsidR="00383A35" w:rsidRDefault="00F5391B">
      <w:pPr>
        <w:pStyle w:val="Heading2"/>
      </w:pPr>
      <w:r>
        <w:t>Experience</w:t>
      </w:r>
      <w:r w:rsidR="00540550">
        <w:t>––</w:t>
      </w:r>
    </w:p>
    <w:p w14:paraId="45033438" w14:textId="77777777" w:rsidR="00383A35" w:rsidRDefault="00F5391B">
      <w:pPr>
        <w:pStyle w:val="Heading3"/>
      </w:pPr>
      <w:r>
        <w:t>Data Entry Operator</w:t>
      </w:r>
    </w:p>
    <w:p w14:paraId="26F717B2" w14:textId="77777777" w:rsidR="00383A35" w:rsidRDefault="00F5391B">
      <w:r>
        <w:t>Expletus Technologies Pvt Ltd, Indore</w:t>
      </w:r>
    </w:p>
    <w:p w14:paraId="7054C8D9" w14:textId="77777777" w:rsidR="00383A35" w:rsidRDefault="00F5391B">
      <w:r>
        <w:t>August 2023 – Present</w:t>
      </w:r>
    </w:p>
    <w:p w14:paraId="7FAA2E14" w14:textId="77777777" w:rsidR="00383A35" w:rsidRDefault="00F5391B">
      <w:r>
        <w:t>- Enter data accurately and keep records up-to-date.</w:t>
      </w:r>
    </w:p>
    <w:p w14:paraId="3EB6C235" w14:textId="77777777" w:rsidR="00383A35" w:rsidRDefault="00F5391B">
      <w:r>
        <w:t>- Use railway software to check if the information entered is correct.</w:t>
      </w:r>
    </w:p>
    <w:p w14:paraId="0445385C" w14:textId="77777777" w:rsidR="00383A35" w:rsidRDefault="00F5391B">
      <w:r>
        <w:t>- Fix any errors in the data and ensure everything is accurate.</w:t>
      </w:r>
    </w:p>
    <w:p w14:paraId="6E8FD160" w14:textId="77777777" w:rsidR="00383A35" w:rsidRDefault="00F5391B">
      <w:pPr>
        <w:pStyle w:val="Heading3"/>
      </w:pPr>
      <w:r>
        <w:t>Tele Caller</w:t>
      </w:r>
    </w:p>
    <w:p w14:paraId="1E60334F" w14:textId="77777777" w:rsidR="00383A35" w:rsidRDefault="00F5391B">
      <w:r>
        <w:t>Connecting Education, Indore</w:t>
      </w:r>
    </w:p>
    <w:p w14:paraId="6B9D12AC" w14:textId="764BBBA7" w:rsidR="00383A35" w:rsidRDefault="00F5391B">
      <w:r>
        <w:t>April 2022 –</w:t>
      </w:r>
      <w:r w:rsidR="00DB4801">
        <w:t xml:space="preserve"> September </w:t>
      </w:r>
      <w:r>
        <w:t>202</w:t>
      </w:r>
      <w:r w:rsidR="00DB4801">
        <w:t>2</w:t>
      </w:r>
    </w:p>
    <w:p w14:paraId="03E23A70" w14:textId="77777777" w:rsidR="00383A35" w:rsidRDefault="00F5391B">
      <w:r>
        <w:t>- Handled inbound and outbound calls to provide information about educational services.</w:t>
      </w:r>
    </w:p>
    <w:p w14:paraId="18E8882C" w14:textId="77777777" w:rsidR="00383A35" w:rsidRDefault="00F5391B">
      <w:r>
        <w:t>- Assisted in scheduling appointments and following up with potential students.</w:t>
      </w:r>
    </w:p>
    <w:p w14:paraId="2BBCBD47" w14:textId="77777777" w:rsidR="00383A35" w:rsidRDefault="00F5391B">
      <w:r>
        <w:t>- Provided excellent customer service to ensure a high level of student satisfaction.</w:t>
      </w:r>
    </w:p>
    <w:p w14:paraId="02B6169A" w14:textId="77777777" w:rsidR="00383A35" w:rsidRDefault="00F5391B">
      <w:pPr>
        <w:pStyle w:val="Heading3"/>
      </w:pPr>
      <w:r>
        <w:t>Education Counselor</w:t>
      </w:r>
    </w:p>
    <w:p w14:paraId="1E8DC234" w14:textId="77777777" w:rsidR="00383A35" w:rsidRDefault="00F5391B">
      <w:r>
        <w:t>Connecting Education, Indore</w:t>
      </w:r>
    </w:p>
    <w:p w14:paraId="3F5FF778" w14:textId="7332B664" w:rsidR="00383A35" w:rsidRDefault="00F5391B">
      <w:r>
        <w:t xml:space="preserve">October 2022 – </w:t>
      </w:r>
      <w:r w:rsidR="00DB4801">
        <w:t>July</w:t>
      </w:r>
      <w:r>
        <w:t xml:space="preserve"> 2023</w:t>
      </w:r>
    </w:p>
    <w:p w14:paraId="5FA59860" w14:textId="77777777" w:rsidR="00383A35" w:rsidRDefault="00F5391B">
      <w:r>
        <w:t>- Helped students choose the right courses and careers.</w:t>
      </w:r>
    </w:p>
    <w:p w14:paraId="6ED37649" w14:textId="77777777" w:rsidR="00383A35" w:rsidRDefault="00F5391B">
      <w:r>
        <w:lastRenderedPageBreak/>
        <w:t>- Built strong relationships with students to ensure their satisfaction.</w:t>
      </w:r>
    </w:p>
    <w:p w14:paraId="416DBF70" w14:textId="77777777" w:rsidR="00383A35" w:rsidRDefault="00F5391B">
      <w:r>
        <w:t>- Organized workshops and provided guidance to help students succeed.</w:t>
      </w:r>
    </w:p>
    <w:p w14:paraId="42D70D4B" w14:textId="77777777" w:rsidR="00383A35" w:rsidRDefault="00383A35"/>
    <w:p w14:paraId="4F25D6D4" w14:textId="77777777" w:rsidR="00383A35" w:rsidRDefault="00F5391B">
      <w:pPr>
        <w:pStyle w:val="Heading2"/>
      </w:pPr>
      <w:r>
        <w:t>Education</w:t>
      </w:r>
    </w:p>
    <w:p w14:paraId="27D84830" w14:textId="77777777" w:rsidR="00DB4801" w:rsidRDefault="004E27E0" w:rsidP="00DB4801">
      <w:r>
        <w:t>Masters of business administration</w:t>
      </w:r>
    </w:p>
    <w:p w14:paraId="6A02EBD2" w14:textId="5FA714DD" w:rsidR="004E27E0" w:rsidRPr="00DB4801" w:rsidRDefault="00DB4801" w:rsidP="00DB4801">
      <w:r w:rsidRPr="00DB4801">
        <w:rPr>
          <w:lang w:val="en-IN"/>
        </w:rPr>
        <w:t>S</w:t>
      </w:r>
      <w:r w:rsidRPr="00DB4801">
        <w:rPr>
          <w:lang w:val="en-IN"/>
        </w:rPr>
        <w:t>pecialization</w:t>
      </w:r>
      <w:r>
        <w:rPr>
          <w:lang w:val="en-IN"/>
        </w:rPr>
        <w:t xml:space="preserve"> in IT, Finance </w:t>
      </w:r>
      <w:r w:rsidRPr="00DB4801">
        <w:rPr>
          <w:lang w:val="en-IN"/>
        </w:rPr>
        <w:br/>
      </w:r>
      <w:r>
        <w:t xml:space="preserve">DAVV  University </w:t>
      </w:r>
      <w:r w:rsidR="004E27E0">
        <w:t xml:space="preserve"> </w:t>
      </w:r>
    </w:p>
    <w:p w14:paraId="79AF6206" w14:textId="48C934FF" w:rsidR="00383A35" w:rsidRDefault="00F5391B">
      <w:r>
        <w:t>Bachelor of Commerce (B.Com)</w:t>
      </w:r>
      <w:r>
        <w:br/>
        <w:t>Shri Vaishnav Commerce College, Indore</w:t>
      </w:r>
    </w:p>
    <w:p w14:paraId="5850664E" w14:textId="77777777" w:rsidR="00383A35" w:rsidRDefault="00F5391B">
      <w:r>
        <w:t>High School (Commerce)</w:t>
      </w:r>
      <w:r>
        <w:br/>
        <w:t>Govt. Girls School, Indore</w:t>
      </w:r>
    </w:p>
    <w:p w14:paraId="673AA1BD" w14:textId="77777777" w:rsidR="00383A35" w:rsidRDefault="00383A35"/>
    <w:p w14:paraId="4F5BB0D7" w14:textId="77777777" w:rsidR="00383A35" w:rsidRDefault="00F5391B">
      <w:pPr>
        <w:pStyle w:val="Heading2"/>
      </w:pPr>
      <w:r>
        <w:t>Skills</w:t>
      </w:r>
    </w:p>
    <w:p w14:paraId="0B9C1880" w14:textId="77777777" w:rsidR="00383A35" w:rsidRDefault="00F5391B">
      <w:r>
        <w:t>- Data Entry: Accurate and efficient data entry skills.</w:t>
      </w:r>
    </w:p>
    <w:p w14:paraId="7E64ABA8" w14:textId="77777777" w:rsidR="00383A35" w:rsidRDefault="00F5391B">
      <w:r>
        <w:t>- Counseling: Experience in student guidance and support.</w:t>
      </w:r>
    </w:p>
    <w:p w14:paraId="771A3EF8" w14:textId="77777777" w:rsidR="00383A35" w:rsidRDefault="00F5391B">
      <w:r>
        <w:t>- Communication: Clear and effective communication in English and Hindi.</w:t>
      </w:r>
    </w:p>
    <w:p w14:paraId="44EEA282" w14:textId="77777777" w:rsidR="00383A35" w:rsidRDefault="00F5391B">
      <w:r>
        <w:t>- Problem Solving: Able to solve issues quickly and efficiently.</w:t>
      </w:r>
    </w:p>
    <w:p w14:paraId="11DD3D28" w14:textId="77777777" w:rsidR="00383A35" w:rsidRDefault="00F5391B">
      <w:r>
        <w:t>- Adaptability: Quick to learn and adapt to new tasks.</w:t>
      </w:r>
    </w:p>
    <w:p w14:paraId="16A2D1AB" w14:textId="77777777" w:rsidR="00383A35" w:rsidRDefault="00F5391B">
      <w:r>
        <w:t>- Computer Skills: Basic knowledge of Tally, CPCT, and railway software.</w:t>
      </w:r>
    </w:p>
    <w:p w14:paraId="7F525520" w14:textId="77777777" w:rsidR="00383A35" w:rsidRDefault="00F5391B">
      <w:pPr>
        <w:pStyle w:val="Heading2"/>
      </w:pPr>
      <w:r>
        <w:t>Interests</w:t>
      </w:r>
    </w:p>
    <w:p w14:paraId="14989BD2" w14:textId="77777777" w:rsidR="00383A35" w:rsidRDefault="00F5391B">
      <w:r>
        <w:t>- Learning: Interested in personal development and learning new skills.</w:t>
      </w:r>
    </w:p>
    <w:p w14:paraId="3D9E900B" w14:textId="77777777" w:rsidR="00383A35" w:rsidRDefault="00F5391B">
      <w:r>
        <w:t>- Music: Enjoys listening to music in free time.</w:t>
      </w:r>
    </w:p>
    <w:sectPr w:rsidR="00383A3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041824">
    <w:abstractNumId w:val="8"/>
  </w:num>
  <w:num w:numId="2" w16cid:durableId="2075395872">
    <w:abstractNumId w:val="6"/>
  </w:num>
  <w:num w:numId="3" w16cid:durableId="2067022591">
    <w:abstractNumId w:val="5"/>
  </w:num>
  <w:num w:numId="4" w16cid:durableId="707605235">
    <w:abstractNumId w:val="4"/>
  </w:num>
  <w:num w:numId="5" w16cid:durableId="1263221744">
    <w:abstractNumId w:val="7"/>
  </w:num>
  <w:num w:numId="6" w16cid:durableId="322272516">
    <w:abstractNumId w:val="3"/>
  </w:num>
  <w:num w:numId="7" w16cid:durableId="1291669810">
    <w:abstractNumId w:val="2"/>
  </w:num>
  <w:num w:numId="8" w16cid:durableId="698046499">
    <w:abstractNumId w:val="1"/>
  </w:num>
  <w:num w:numId="9" w16cid:durableId="168416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53BF"/>
    <w:rsid w:val="00383A35"/>
    <w:rsid w:val="004E27E0"/>
    <w:rsid w:val="00540550"/>
    <w:rsid w:val="006C7237"/>
    <w:rsid w:val="00AA1D8D"/>
    <w:rsid w:val="00AA30BF"/>
    <w:rsid w:val="00B47730"/>
    <w:rsid w:val="00CB0664"/>
    <w:rsid w:val="00DB4801"/>
    <w:rsid w:val="00F5391B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3BB03"/>
  <w15:docId w15:val="{605C6D81-5DDB-4650-B570-6A74E2A9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591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0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9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Saturn</cp:lastModifiedBy>
  <cp:revision>5</cp:revision>
  <dcterms:created xsi:type="dcterms:W3CDTF">2024-08-26T05:33:00Z</dcterms:created>
  <dcterms:modified xsi:type="dcterms:W3CDTF">2024-12-04T11:05:00Z</dcterms:modified>
</cp:coreProperties>
</file>